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宗教史·奇异大海  上  藏文</w:t>
      </w:r>
    </w:p>
    <w:p>
      <w:r>
        <w:rPr>
          <w:rFonts w:ascii="宋体" w:hAnsi="宋体" w:eastAsia="宋体"/>
          <w:sz w:val="24"/>
        </w:rPr>
        <w:t>打隆巴.阿旺当却桑波著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宗教史·奇异大海  上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打隆巴.阿旺当却桑波著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西藏民族学院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本书出售、求购地址：https://www.jiaokey.com/book/detail/40365076.html</w:t>
      </w:r>
    </w:p>
    <w:p>
      <w:r>
        <w:t>更多相关图书推荐：https://www.jiaokey.com</w:t>
      </w:r>
    </w:p>
    <w:p>
      <w:r>
        <w:t>打隆巴.阿旺当却桑波著 其他作品：https://www.jiaokey.com/tag/打隆巴.阿旺当却桑波著.html</w:t>
      </w:r>
    </w:p>
    <w:p>
      <w:r>
        <w:t>西藏民族学院 出版图书：https://www.jiaokey.com/tag/西藏民族学院.html</w:t>
      </w:r>
    </w:p>
    <w:p>
      <w:r>
        <w:t>关键词搜索：https://www.jiaokey.com/tag/宗教史·奇异大海  上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