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藏汉词典  下  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藏汉词典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本书出售、求购地址：https://www.jiaokey.com/book/detail/40365024.html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关键词搜索：https://www.jiaokey.com/tag/藏汉词典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