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现观庄严论详解  藏文</w:t>
      </w:r>
    </w:p>
    <w:p>
      <w:r>
        <w:rPr>
          <w:rFonts w:ascii="宋体" w:hAnsi="宋体" w:eastAsia="宋体"/>
          <w:sz w:val="24"/>
        </w:rPr>
        <w:t>亚敦·桑杰拜，郭让·索囊僧格著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现观庄严论详解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亚敦·桑杰拜，郭让·索囊僧格著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本书出售、求购地址：https://www.jiaokey.com/book/detail/40365018.html</w:t>
      </w:r>
    </w:p>
    <w:p>
      <w:r>
        <w:t>更多相关图书推荐：https://www.jiaokey.com</w:t>
      </w:r>
    </w:p>
    <w:p>
      <w:r>
        <w:t>亚敦·桑杰拜，郭让·索囊僧格著 其他作品：https://www.jiaokey.com/tag/亚敦·桑杰拜，郭让·索囊僧格著.html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关键词搜索：https://www.jiaokey.com/tag/现观庄严论详解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