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坚持四项基本原则讲话  藏文</w:t>
      </w:r>
    </w:p>
    <w:p>
      <w:r>
        <w:rPr>
          <w:rFonts w:ascii="宋体" w:hAnsi="宋体" w:eastAsia="宋体"/>
          <w:sz w:val="24"/>
        </w:rPr>
        <w:t>王海峰，桑杰东珠，武兰杰，喇海永翻译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坚持四项基本原则讲话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王海峰，桑杰东珠，武兰杰，喇海永翻译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本书出售、求购地址：https://www.jiaokey.com/book/detail/40365017.html</w:t>
      </w:r>
    </w:p>
    <w:p>
      <w:r>
        <w:t>更多相关图书推荐：https://www.jiaokey.com</w:t>
      </w:r>
    </w:p>
    <w:p>
      <w:r>
        <w:t>王海峰，桑杰东珠，武兰杰，喇海永翻译 其他作品：https://www.jiaokey.com/tag/王海峰，桑杰东珠，武兰杰，喇海永翻译.html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关键词搜索：https://www.jiaokey.com/tag/坚持四项基本原则讲话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