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KATHERINE ANNE PORTER A COLLECTION OF CRITICAL ESSAYS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KATHERINE ANNE PORTER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本书出售、求购地址：https://www.jiaokey.com/book/detail/40364987.html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关键词搜索：https://www.jiaokey.com/tag/KATHERINE ANNE PORTER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