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THEORISTS OF MODERNIST POETRY T.S.Eliot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THEORISTS OF MODERNIST POETRY T.S.Eliot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本书出售、求购地址：https://www.jiaokey.com/book/detail/40364975.html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关键词搜索：https://www.jiaokey.com/tag/THEORISTS OF MODERNIST POETRY T.S.Eliot.html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