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Thomas Hardy Late Essays and Earlier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Thomas Hardy Late Essays and Earlier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本书出售、求购地址：https://www.jiaokey.com/book/detail/40364910.html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关键词搜索：https://www.jiaokey.com/tag/On Thomas Hardy Late Essays and Earlier.html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