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ROUTLEDGE COMPANION TO GOTHIC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ROUTLEDGE COMPANION TO GOTHIC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本书出售、求购地址：https://www.jiaokey.com/book/detail/40364903.html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关键词搜索：https://www.jiaokey.com/tag/THE ROUTLEDGE COMPANION TO GOTHIC.html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