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BECKETT:A GUIDE FOR THE PERPLEXED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BECKETT:A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本书出售、求购地址：https://www.jiaokey.com/book/detail/40364842.html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关键词搜索：https://www.jiaokey.com/tag/BECKETT:A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