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SHORT HISTORY OF ENGLISH LTIERATURE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SHORT HISTORY OF ENGLISH LTIERATURE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本书出售、求购地址：https://www.jiaokey.com/book/detail/40364815.html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PENGUIN SHORT HISTORY OF ENGLISH LTIERATURE.html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