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Dryden to Johnson VOLUME 4 THE PELICAN GUIDE TO ENGLISH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Dryden to Johnson VOLUME 4 THE PELICAN GUIDE TO ENGLISH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本书出售、求购地址：https://www.jiaokey.com/book/detail/40364810.html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关键词搜索：https://www.jiaokey.com/tag/From Dryden to Johnson VOLUME 4 THE PELICAN GUIDE TO ENGLISH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