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Chaucer VOLUME I OF THE PELICAN GUIDE TO ENGLISH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Chaucer VOLUME I OF THE PELICAN GUIDE TO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本书出售、求购地址：https://www.jiaokey.com/book/detail/40364807.html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Age of Chaucer VOLUME I OF THE PELICAN GUIDE TO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