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Balzac Fiction and Melodrama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Balzac Fiction and Melodrama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本书出售、求购地址：https://www.jiaokey.com/book/detail/40364772.html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关键词搜索：https://www.jiaokey.com/tag/Balzac Fiction and Melodrama.html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