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Feminist Bestseller From Sex and the Single Girl to Sex and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Feminist Bestseller From Sex and the Single Girl to Sex and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本书出售、求购地址：https://www.jiaokey.com/book/detail/40364767.html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Feminist Bestseller From Sex and the Single Girl to Sex and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