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Stockyard and the Croquet Lawn Literary Evidence for Australian Cultural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Stockyard and the Croquet Lawn Literary Evidence for Australian Cultural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本书出售、求购地址：https://www.jiaokey.com/book/detail/40364743.html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Stockyard and the Croquet Lawn Literary Evidence for Australian Cultural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