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Albert Camus Plague and terror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Albert Camus Plague and terror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本书出售、求购地址：https://www.jiaokey.com/book/detail/40364730.html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关键词搜索：https://www.jiaokey.com/tag/Albert Camus Plague and terror.html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