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Fifty American Poets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Fifty American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本书出售、求购地址：https://www.jiaokey.com/book/detail/40364716.html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关键词搜索：https://www.jiaokey.com/tag/An Introduction to Fifty American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