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to Crime in French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to Crime in French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本书出售、求购地址：https://www.jiaokey.com/book/detail/40364706.html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关键词搜索：https://www.jiaokey.com/tag/New Approaches to Crime in French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