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Short Story A Critical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Short Story A Critical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本书出售、求购地址：https://www.jiaokey.com/book/detail/40364682.html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关键词搜索：https://www.jiaokey.com/tag/The Irish Short Story A Critical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