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WRITERS Classics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WRITERS Classics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本书出售、求购地址：https://www.jiaokey.com/book/detail/40364596.html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关键词搜索：https://www.jiaokey.com/tag/AMERICAN WRITERS Classics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