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40364488_HARDY Tess of the d'Urbervilles_p63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40364488_HARDY Tess of the d'Urbervilles_p63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本书出售、求购地址：https://www.jiaokey.com/book/detail/40364488.html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关键词搜索：https://www.jiaokey.com/tag/40364488_HARDY Tess of the d'Urbervilles_p63.html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