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SAUL BELLOW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本书出售、求购地址：https://www.jiaokey.com/book/detail/40364397.html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关键词搜索：https://www.jiaokey.com/tag/SAUL BELLOW.html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