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Revels History of Drama in English VOLUME IV 1613-1660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Revels History of Drama in English VOLUME IV 1613-1660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本书出售、求购地址：https://www.jiaokey.com/book/detail/40364377.html</w:t>
      </w:r>
    </w:p>
    <w:p>
      <w:r>
        <w:t>更多相关图书推荐：https://www.jiaokey.com</w:t>
      </w:r>
    </w:p>
    <w:p>
      <w:r>
        <w:t>Methuen and Co.Ltd 出版图书：https://www.jiaokey.com/tag/Methuen and Co.Ltd.html</w:t>
      </w:r>
    </w:p>
    <w:p>
      <w:r>
        <w:t>关键词搜索：https://www.jiaokey.com/tag/The Revels History of Drama in English VOLUME IV 1613-1660.html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