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Revels History of Drama in English VOLUME II 1500-1576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Revels History of Drama in English VOLUME II 1500-1576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本书出售、求购地址：https://www.jiaokey.com/book/detail/40364375.html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Revels History of Drama in English VOLUME II 1500-1576.html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