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 and the Just War Tradition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 and the Just War Tradition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本书出售、求购地址：https://www.jiaokey.com/book/detail/40364364.html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关键词搜索：https://www.jiaokey.com/tag/Shakespeare and the Just War Tradition.html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