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Readings vs.Old Plays Recent Trends in the Reinterpretation of English Renaissance Drama</w:t>
      </w:r>
    </w:p>
    <w:p>
      <w:r>
        <w:rPr>
          <w:rFonts w:ascii="宋体" w:hAnsi="宋体" w:eastAsia="宋体"/>
          <w:sz w:val="24"/>
        </w:rPr>
        <w:t>The 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Readings vs.Old Plays Recent Trends in the Reinterpretation of English Renaissance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本书出售、求购地址：https://www.jiaokey.com/book/detail/40364358.html</w:t>
      </w:r>
    </w:p>
    <w:p>
      <w:r>
        <w:t>更多相关图书推荐：https://www.jiaokey.com</w:t>
      </w:r>
    </w:p>
    <w:p>
      <w:r>
        <w:t>The University of Chicago Press 其他作品：https://www.jiaokey.com/tag/The University of Chicago Press.html</w:t>
      </w:r>
    </w:p>
    <w:p>
      <w:r>
        <w:t>Ltd. 出版图书：https://www.jiaokey.com/tag/Ltd..html</w:t>
      </w:r>
    </w:p>
    <w:p>
      <w:r>
        <w:t>关键词搜索：https://www.jiaokey.com/tag/New Readings vs.Old Plays Recent Trends in the Reinterpretation of English Renaissance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