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Austen Sense and Sensibility Pride and Prejudice Emma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Austen Sense and Sensibility Pride and Prejudice Emma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本书出售、求购地址：https://www.jiaokey.com/book/detail/40364302.html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关键词搜索：https://www.jiaokey.com/tag/Jane Austen Sense and Sensibility Pride and Prejudice Emma.html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