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Malory:The Morte Darthur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Malory:The Morte Darthur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本书出售、求购地址：https://www.jiaokey.com/book/detail/40364287.html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关键词搜索：https://www.jiaokey.com/tag/Malory:The Morte Darthur.html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