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EIGHTEENTH-CENTURY ENGLISH NOVEL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EIGHTEENTH-CENTURY ENGLISH NOVEL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本书出售、求购地址：https://www.jiaokey.com/book/detail/40364280.html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关键词搜索：https://www.jiaokey.com/tag/A COMPANION TO THE EIGHTEENTH-CENTURY ENGLISH NOVEL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