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Post-Colonial Shakespeares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Post-Colonial Shakespeares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本书出售、求购地址：https://www.jiaokey.com/book/detail/40364263.html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关键词搜索：https://www.jiaokey.com/tag/Post-Colonial Shakespeares.html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