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Drama IN TRANSITION 1880-1920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Drama IN TRANSITION 1880-1920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本书出售、求购地址：https://www.jiaokey.com/book/detail/40364233.html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关键词搜索：https://www.jiaokey.com/tag/English Drama IN TRANSITION 1880-1920.html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