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Expert Modernists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Expert Modernists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本书出售、求购地址：https://www.jiaokey.com/book/detail/40364188.html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关键词搜索：https://www.jiaokey.com/tag/Expert Modernists.html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