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PERFORMANCES: THE STAGES OF DOROTHY L.SAYERS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PERFORMANCES: THE STAGES OF DOROTHY L.SAYERS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本书出售、求购地址：https://www.jiaokey.com/book/detail/40364157.html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关键词搜索：https://www.jiaokey.com/tag/WRITING PERFORMANCES: THE STAGES OF DOROTHY L.SAYERS.html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