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Austen and Religion Salvation and Society in Georgian England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Austen and Religion Salvation and Society in Georgian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本书出售、求购地址：https://www.jiaokey.com/book/detail/40364141.html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关键词搜索：https://www.jiaokey.com/tag/Jane Austen and Religion Salvation and Society in Georgian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