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Novels of Charles Williams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Novels of Charles Williams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本书出售、求购地址：https://www.jiaokey.com/book/detail/40364132.html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Novels of Charles Williams.html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