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Victorian Secrecy Economies of Knowledge and Concealment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Victorian Secrecy Economies of Knowledge and Concealment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本书出售、求购地址：https://www.jiaokey.com/book/detail/40364105.html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关键词搜索：https://www.jiaokey.com/tag/Victorian Secrecy Economies of Knowledge and Concealment.html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