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Matrophobic Gothic and Its Legacy Sacrificing Mothers in the Novel and in Popular Culture</w:t>
      </w:r>
    </w:p>
    <w:p>
      <w:r>
        <w:rPr>
          <w:rFonts w:ascii="宋体" w:hAnsi="宋体" w:eastAsia="宋体"/>
          <w:sz w:val="24"/>
        </w:rPr>
        <w:t>Peter Lang Publishing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Matrophobic Gothic and Its Legacy Sacrificing Mothers in the Novel and in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Peter Lang Publishing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本书出售、求购地址：https://www.jiaokey.com/book/detail/40364101.html</w:t>
      </w:r>
    </w:p>
    <w:p>
      <w:r>
        <w:t>更多相关图书推荐：https://www.jiaokey.com</w:t>
      </w:r>
    </w:p>
    <w:p>
      <w:r>
        <w:t>Peter Lang Publishing  其他作品：https://www.jiaokey.com/tag/Peter Lang Publishing .html</w:t>
      </w:r>
    </w:p>
    <w:p>
      <w:r>
        <w:t>Inc. 出版图书：https://www.jiaokey.com/tag/Inc..html</w:t>
      </w:r>
    </w:p>
    <w:p>
      <w:r>
        <w:t>关键词搜索：https://www.jiaokey.com/tag/The Matrophobic Gothic and Its Legacy Sacrificing Mothers in the Novel and in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