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Austen: The Novels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Austen: The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本书出售、求购地址：https://www.jiaokey.com/book/detail/40364083.html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关键词搜索：https://www.jiaokey.com/tag/Jane Austen: The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