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Theory of Elastic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Theory of Elastic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本书出售、求购地址：https://www.jiaokey.com/book/detail/40364035.html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关键词搜索：https://www.jiaokey.com/tag/Elementary Theory of Elastic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