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PRINCIPLES OF METAL-CUTTING MACHINE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PRINCIPLES OF METAL-CUTTING MACHINE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本书出售、求购地址：https://www.jiaokey.com/book/detail/40364034.html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关键词搜索：https://www.jiaokey.com/tag/DESIGN PRINCIPLES OF METAL-CUTTING MACHINE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