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WAVEGUIDES VOLUME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WAVEGUIDES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本书出售、求购地址：https://www.jiaokey.com/book/detail/40364013.html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关键词搜索：https://www.jiaokey.com/tag/ELECTRONIC WAVEGUIDES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