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SURVEYING FOR CIVIL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SURVEYING FOR CIVIL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本书出售、求购地址：https://www.jiaokey.com/book/detail/40364011.html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关键词搜索：https://www.jiaokey.com/tag/MODERN SURVEYING FOR CIVIL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