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System Analysis Signals and Systems in Electrical Engineering</w:t>
      </w:r>
    </w:p>
    <w:p>
      <w:r>
        <w:rPr>
          <w:rFonts w:ascii="宋体" w:hAnsi="宋体" w:eastAsia="宋体"/>
          <w:sz w:val="24"/>
        </w:rPr>
        <w:t>William A.Lynch and John G.Truxal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System Analysis Signals and Systems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A.Lynch and John G.Truxal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本书出售、求购地址：https://www.jiaokey.com/book/detail/40363942.html</w:t>
      </w:r>
    </w:p>
    <w:p>
      <w:r>
        <w:t>更多相关图书推荐：https://www.jiaokey.com</w:t>
      </w:r>
    </w:p>
    <w:p>
      <w:r>
        <w:t>William A.Lynch and John G.Truxal 其他作品：https://www.jiaokey.com/tag/William A.Lynch and John G.Truxal.html</w:t>
      </w:r>
    </w:p>
    <w:p>
      <w:r>
        <w:t>关键词搜索：https://www.jiaokey.com/tag/Introductory System Analysis Signals and Systems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