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Odyssey Of Homer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Odyssey Of Homer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本书出售、求购地址：https://www.jiaokey.com/book/detail/40363876.html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关键词搜索：https://www.jiaokey.com/tag/The Odyssey Of Homer.html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