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40363866_Stories About Not Being Afraid Of Ghosts_p89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40363866_Stories About Not Being Afraid Of Ghosts_p89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本书出售、求购地址：https://www.jiaokey.com/book/detail/40363866.html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关键词搜索：https://www.jiaokey.com/tag/40363866_Stories About Not Being Afraid Of Ghosts_p89.html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