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40363862_The Dragon King's Daughter Ten Tang Dynasty Stories_p99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40363862_The Dragon King's Daughter Ten Tang Dynasty Stories_p99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关键词搜索：https://www.jiaokey.com/tag/40363862_The Dragon King's Daughter Ten Tang Dynasty Stories_p99.html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