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藏密气功日月合和  藏文</w:t>
      </w:r>
    </w:p>
    <w:p>
      <w:r>
        <w:rPr>
          <w:rFonts w:ascii="宋体" w:hAnsi="宋体" w:eastAsia="宋体"/>
          <w:sz w:val="24"/>
        </w:rPr>
        <w:t>比卢遮那著；南卡诺布注释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藏密气功日月合和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比卢遮那著；南卡诺布注释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本书出售、求购地址：https://www.jiaokey.com/book/detail/40363848.html</w:t>
      </w:r>
    </w:p>
    <w:p>
      <w:r>
        <w:t>更多相关图书推荐：https://www.jiaokey.com</w:t>
      </w:r>
    </w:p>
    <w:p>
      <w:r>
        <w:t>比卢遮那著；南卡诺布注释 其他作品：https://www.jiaokey.com/tag/比卢遮那著；南卡诺布注释.html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关键词搜索：https://www.jiaokey.com/tag/藏密气功日月合和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