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书名：岗波哇传  藏文</w:t>
      </w:r>
    </w:p>
    <w:p>
      <w:r>
        <w:t>作者：索朗龙智</w:t>
      </w:r>
    </w:p>
    <w:p>
      <w:r>
        <w:t>出版社：西宁:青海民族出版社,1993.05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岗波哇传  藏文 评论地址：https://www.jiaokey.com/book/detail/40363816.html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