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书名：在“三个代表”重要思想理论研讨会上的讲话  2003年7月1日  藏文</w:t>
      </w:r>
    </w:p>
    <w:p>
      <w:r>
        <w:t>作者：胡锦涛；中国民族语文翻译中心译</w:t>
      </w:r>
    </w:p>
    <w:p>
      <w:r>
        <w:t>出版社：北京：民族出版社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在“三个代表”重要思想理论研讨会上的讲话  2003年7月1日  藏文 评论地址：https://www.jiaokey.com/book/detail/40363777.html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