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宗教源流漫谈  藏文</w:t>
      </w:r>
    </w:p>
    <w:p>
      <w:r>
        <w:rPr>
          <w:rFonts w:ascii="宋体" w:hAnsi="宋体" w:eastAsia="宋体"/>
          <w:sz w:val="24"/>
        </w:rPr>
        <w:t>吾尖晋美却吉昂布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宗教源流漫谈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吾尖晋美却吉昂布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本书出售、求购地址：https://www.jiaokey.com/book/detail/40363768.html</w:t>
      </w:r>
    </w:p>
    <w:p>
      <w:r>
        <w:t>更多相关图书推荐：https://www.jiaokey.com</w:t>
      </w:r>
    </w:p>
    <w:p>
      <w:r>
        <w:t>吾尖晋美却吉昂布 其他作品：https://www.jiaokey.com/tag/吾尖晋美却吉昂布.html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关键词搜索：https://www.jiaokey.com/tag/宗教源流漫谈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